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3d2e" w14:textId="5ac3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12-4 "О бюджете Сайхинского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20 мая 2024 года № 17-1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№12-4 "О бюджете Сайхинского сельского округа Бокейординского района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Сайхинского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83 600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15 849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67 721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92 387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- 8 787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8 787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8 787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 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2024 года № 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67 721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67 721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67 721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