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e441" w14:textId="013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12-9 "О бюджете Темир Масинского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№12-9 "О бюджете Темир Масинского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–37 313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31 327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- 1 016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1 016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