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2f09" w14:textId="3242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Бокейординского района Западно-Казахстанской области от 2 августа 2024 года № 4. Отменен решением акима Бокейординского района Западно-Казахстанской области от 16 января 2025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акима Бокейординского района Западно-Казахстанской области от 16.01.2025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статьи 33 Закона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 статьи 50 Закона "О 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 240 "Об установлении классификации чрезвычайных ситуаций природного и техногенного характера",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Бокейординского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Назначить руководителем по ликвидации чрезвычайной ситуации природного характера заместителя акима Бокейординского района Менешова Б.Н.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