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1dea" w14:textId="6c81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Успеновского сельского округа Бурлинского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Успеновского сельского округа Бурлинского района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98 886,9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- 8 710,9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8 710,9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8 710,9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23-28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23-28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2026 год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23-28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2027 год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