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2c2de" w14:textId="b92c2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Пугачевского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Пугачевского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192 334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9 953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19 340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60 511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193 634,9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- 1 300,9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1 300,9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1 300,9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23-27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23-26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23-27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2027 год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