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6bed" w14:textId="7116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Приурального сельского округа Бурлинского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Приурального сельского округа Бурлинского района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112 600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112 652,1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52,1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20.08.2025 </w:t>
      </w:r>
      <w:r>
        <w:rPr>
          <w:rFonts w:ascii="Times New Roman"/>
          <w:b w:val="false"/>
          <w:i w:val="false"/>
          <w:color w:val="000000"/>
          <w:sz w:val="28"/>
        </w:rPr>
        <w:t>№ 28-18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23-26</w:t>
            </w:r>
          </w:p>
        </w:tc>
      </w:tr>
    </w:tbl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2025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20.08.2025 </w:t>
      </w:r>
      <w:r>
        <w:rPr>
          <w:rFonts w:ascii="Times New Roman"/>
          <w:b w:val="false"/>
          <w:i w:val="false"/>
          <w:color w:val="ff0000"/>
          <w:sz w:val="28"/>
        </w:rPr>
        <w:t>№ 28-18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23-26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2026 год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23-26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2027 год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