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26d9" w14:textId="0f92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Кентубекского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Кентубекского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75 371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76 325,7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954,7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30-18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23-25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30-18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23-25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2026 год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23-25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2027 год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