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2f27" w14:textId="df82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Каракудукского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Каракудукского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56 428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56 910,9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декабря 2024 года № 23-24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2026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2027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