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c465" w14:textId="8f3c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Карагандинского сельского округа Бурлинского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декабря 2024 года № 23-23.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Карагандинского сельского округа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61 685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61 811,8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126,8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126,8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21.11.2025 </w:t>
      </w:r>
      <w:r>
        <w:rPr>
          <w:rFonts w:ascii="Times New Roman"/>
          <w:b w:val="false"/>
          <w:i w:val="false"/>
          <w:color w:val="000000"/>
          <w:sz w:val="28"/>
        </w:rPr>
        <w:t>№ 30-16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23-23</w:t>
            </w:r>
          </w:p>
        </w:tc>
      </w:tr>
    </w:tbl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2025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21.11.2025 </w:t>
      </w:r>
      <w:r>
        <w:rPr>
          <w:rFonts w:ascii="Times New Roman"/>
          <w:b w:val="false"/>
          <w:i w:val="false"/>
          <w:color w:val="ff0000"/>
          <w:sz w:val="28"/>
        </w:rPr>
        <w:t>№ 30-16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23-23</w:t>
            </w:r>
          </w:p>
        </w:tc>
      </w:tr>
    </w:tbl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2026 год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23-23</w:t>
            </w:r>
          </w:p>
        </w:tc>
      </w:tr>
    </w:tbl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2027 год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