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71d5" w14:textId="ca87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128 336,1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209,1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23-22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