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a04" w14:textId="51c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Жарсуатского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120 254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55 763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131 731,6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- 11 477,6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11 477,6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11 477,6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