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c09" w14:textId="9580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Достык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