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926e" w14:textId="4369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Бурлинского сельского округа Бурлинского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23-19.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Бурлинского сельского округа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146 916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28 580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6 700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111 436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149 689,4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- 2 773,4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ненефтяной дефицит (профицит) бюджета- 0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финансирование дефицита (использование профицита) бюджета – 2 773,4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2 773,4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20.08.2025 </w:t>
      </w:r>
      <w:r>
        <w:rPr>
          <w:rFonts w:ascii="Times New Roman"/>
          <w:b w:val="false"/>
          <w:i w:val="false"/>
          <w:color w:val="000000"/>
          <w:sz w:val="28"/>
        </w:rPr>
        <w:t>№ 28-11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23-19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20.08.2025 </w:t>
      </w:r>
      <w:r>
        <w:rPr>
          <w:rFonts w:ascii="Times New Roman"/>
          <w:b w:val="false"/>
          <w:i w:val="false"/>
          <w:color w:val="ff0000"/>
          <w:sz w:val="28"/>
        </w:rPr>
        <w:t>№ 28-11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№23-19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2026 год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23-19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2027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