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9f2e" w14:textId="bb49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Аксуского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78 692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7 040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68 992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80 429,2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- 1 737,2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1 737,2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1 737,2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23-17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23-17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№23-17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2027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