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a7e6" w14:textId="ff2a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Акбулакского сельского округа Бурлинского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декабря 2024 года № 23-16.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Акбулакского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79 022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3 585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о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74 937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79 762,4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- 740,4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ненефтяной дефицит (профицит) бюджета- 0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 740,4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740,4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20.08.2025 </w:t>
      </w:r>
      <w:r>
        <w:rPr>
          <w:rFonts w:ascii="Times New Roman"/>
          <w:b w:val="false"/>
          <w:i w:val="false"/>
          <w:color w:val="000000"/>
          <w:sz w:val="28"/>
        </w:rPr>
        <w:t>№ 28-7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23-16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20.08.2025 </w:t>
      </w:r>
      <w:r>
        <w:rPr>
          <w:rFonts w:ascii="Times New Roman"/>
          <w:b w:val="false"/>
          <w:i w:val="false"/>
          <w:color w:val="ff0000"/>
          <w:sz w:val="28"/>
        </w:rPr>
        <w:t>№ 28-7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23-16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2026 год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23-16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2027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