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d1b" w14:textId="0d1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Аксай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1 974 209,9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–26 878,9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2 012 761,1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- 38 551,2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38 551,2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38 551,2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2026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2027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