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b5c" w14:textId="09b6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10-11 О бюджете Кентубекского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10-11 "О бюджете Кентубекского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84 679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78 468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85 656,6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