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3c97" w14:textId="93f3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10-10 "О бюджете Каракудукского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10-10 "О бюджете Каракудукского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Каракудукского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52 425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52 785,8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- 360,8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360,8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