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d59" w14:textId="5028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10-14 "О бюджете Успеновского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10-14 "О бюджете Успеновского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127 101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84 837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129 391,3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- 2 290,3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2 290,3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