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a12d" w14:textId="6eaa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10-10 "О бюджете Каракудукского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11 ноября 2024 года № 21-10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10-10 "О бюджете Каракудукского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Каракудукского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50 885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3 143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47 491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51 245,8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- 360,8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 21-10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