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6f4" w14:textId="b24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10-13 "О бюджете Пугачевского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10-13 "О бюджете Пугачевского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259 076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86 752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48 112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109 212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263 482,7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