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a30c" w14:textId="8a5a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10-12 "О бюджете Приурального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10-12 "О бюджете Приурального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85 517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72 765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86 649,5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- 1 132,5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1 132,5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