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4d76" w14:textId="9894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10-9 "О бюджете Карагандинского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10-9 "О бюджете Карагандинского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67 112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67 564,1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№18-10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