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39c8" w14:textId="73a3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10-14 "О бюджете Успеновского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10-14 "О бюджете Успеновского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Успеновского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82 357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16 180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64 822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84 647,3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- 2 290,3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2 290,3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2 290,3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