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c629" w14:textId="8b0c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10-11 О бюджете Кентубекского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10-11 "О бюджете Кентубекского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74 229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75 206,6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