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2d76" w14:textId="f432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10-10 "О бюджете Каракудукского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10-10 "О бюджете Каракудукского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46 985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45 565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47 345,8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