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27d0" w14:textId="cd32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10-9 "О бюджете Карагандинского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10-9 "О бюджете Карагандинского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Карагандинского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66 800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64 694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67 252,1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