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0c9b" w14:textId="2a80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10-6 "О бюджете сельского округа Достық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10-6 "О бюджете сельского округа Достык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Достық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66 481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63 676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66 481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