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65a3a" w14:textId="f165a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27 декабря 2023 года № 10-7 "О бюджете Жарсуатского сельского округа Бурлинского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11 ноября 2024 года № 21-7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27 декабря 2023 года № 10-7 "О бюджете Жарсуатского сельского округа Бурлинского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Жарсуатского сельского округа Бурлинского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3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141 652 тысячи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43 887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1 118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96 647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145 274,8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- 3 622,8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3 622,8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3 622,8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2024 года № 21-7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10-7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Жарсуатского сельского округа на 2024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