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46997" w14:textId="8d469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27 декабря 2023 года № 10-3 "О бюджете Аксуского сельского округа Бурлинского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11 ноября 2024 года № 21-3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27 декабря 2023 года № 10-3 "О бюджете Аксуского сельского округа Бурлинского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Аксуского сельского округа Бурлинского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61 774 тысячи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2 320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199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2 647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56 608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62 655,1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- 881,1 тысяча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881,1 тысяча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881,1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2024 года № 21-3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10-3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2024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