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e938" w14:textId="825e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10-7 "О бюджете Жарсуатского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августа 2024 года № 18-8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10-7 "О бюджете Жарсуатского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Жарсуатского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138 852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41 949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96 303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142 474,8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- 3 622,8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3 622,8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18-8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