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6110" w14:textId="1ad6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10-3 "О бюджете Аксуского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27 августа 2024 года № 18-4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10-3 "О бюджете Аксуского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58 974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1 984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451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56 369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59 855,1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- 881,1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881,1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881,1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2024 года года № 18-4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