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6668" w14:textId="3c76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 "О бюджете города Аксай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 "О бюджете города Аксай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1 754 160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1 356 062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164 078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231 020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затраты- 1 836 408,1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- 82 248,1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82 248,1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82 248,1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