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4303" w14:textId="a474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10-9 "О бюджете Карагандинского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июня 2024 года № 16-9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10-9 "О бюджете Карагандинского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Карагандинского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67 112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64 216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67 564,1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- 452,1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452,1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452,1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 16-9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