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599e" w14:textId="e2e5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10-3 "О бюджете Аксуского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10-3 "О бюджете Аксуского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Аксуского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58 974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56 369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59 855,1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- 881,1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881,1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