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51db" w14:textId="5085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10-2 "О бюджете Акбулакского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10-2 "О бюджете Акбулакского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98 405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95 105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98 645,5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