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7d86" w14:textId="40c7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 "О бюджете города Аксай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10-1 "О бюджете города Аксай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города Аксай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1 678 895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1 322 637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3 000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122 238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231 020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затраты- 1 761 143,1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- 82 248,1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82 248,1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82 248,1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