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1658" w14:textId="0bb1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28 марта 2024 года № 3. Отменен решением акима Бурлинского района Западно-Казахстанской области от 31 декабря 2024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акима Бурлинского района Западно-Казахстанской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Бурлинского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Руководителем ликвидации чрезвычайной ситуации природного характера назначить заместителя акима Бурлинского района Нурмакова Муктара Сериковича.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Западно-Казахстанской области от 8 февраля 2024 года № 2 "Об объявлении чрезвычайной ситуации природного характера местного масштаба на территории Бурлинского района".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Отделу государственно-правовой работы аппарата акима Бурлинского района обеспечить опубликование настоящего решения в Эталонном контрольном банке нормативных правовых актов Республики Казахстан в электронном виде.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 и распространяется на правоотношения, возникшие с 28 марта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