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fec0" w14:textId="cf0f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8 февраля 2024 года № 2. Отменен решением акима Бурлинского района Западно-Казахстанской области от 28 марта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акима Бурлинского района Западно-Казахстанской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Объявить чрезвычайную ситуацию природного характера местного масштаба на территории Бурлинского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ликвидации чрезвычайной ситуации природного характера назначить заместителя акима Бурлинского района Тукжанова Алтай Сергазиевича.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со дня его первого официального опубликования и распространяется на правоотношения, возникшие с 07 февраля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