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7aae0" w14:textId="197aa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Акжаикского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27 декабря 2024 года № 27-1.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Акжаикский районный маслихат РЕШИЛ: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Акжолского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51 355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13 555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63 564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- 12 209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12 209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12 209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Акжаикского районного маслихата Западно-Казахстанской области от 05.12.2025 </w:t>
      </w:r>
      <w:r>
        <w:rPr>
          <w:rFonts w:ascii="Times New Roman"/>
          <w:b w:val="false"/>
          <w:i w:val="false"/>
          <w:color w:val="000000"/>
          <w:sz w:val="28"/>
        </w:rPr>
        <w:t>№ 35-1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Аксуатского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45 494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4 902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54 139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- 8 645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8 645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8 645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Акжаикского районного маслихата Западно-Казахстанской области от 05.12.2025 </w:t>
      </w:r>
      <w:r>
        <w:rPr>
          <w:rFonts w:ascii="Times New Roman"/>
          <w:b w:val="false"/>
          <w:i w:val="false"/>
          <w:color w:val="000000"/>
          <w:sz w:val="28"/>
        </w:rPr>
        <w:t>№ 35-1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Алгабасского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51 468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45 028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55 828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4 360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4 360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Акжаикского районного маслихата Западно-Казахстанской области от 05.12.2025 </w:t>
      </w:r>
      <w:r>
        <w:rPr>
          <w:rFonts w:ascii="Times New Roman"/>
          <w:b w:val="false"/>
          <w:i w:val="false"/>
          <w:color w:val="000000"/>
          <w:sz w:val="28"/>
        </w:rPr>
        <w:t>№ 35-1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Алмалинского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53 616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11 475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3 431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38 488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60 258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- 6 642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6 642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6 642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Акжаикского районного маслихата Западно-Казахстанской области от 05.12.2025 </w:t>
      </w:r>
      <w:r>
        <w:rPr>
          <w:rFonts w:ascii="Times New Roman"/>
          <w:b w:val="false"/>
          <w:i w:val="false"/>
          <w:color w:val="000000"/>
          <w:sz w:val="28"/>
        </w:rPr>
        <w:t>№ 35-1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Базартюбинского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42 351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39 788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43 340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989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Акжаикского районного маслихата Западно-Казахстанской области от 05.12.2025 </w:t>
      </w:r>
      <w:r>
        <w:rPr>
          <w:rFonts w:ascii="Times New Roman"/>
          <w:b w:val="false"/>
          <w:i w:val="false"/>
          <w:color w:val="000000"/>
          <w:sz w:val="28"/>
        </w:rPr>
        <w:t>№ 35-1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Базаршоланского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57 108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7 363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45 550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59 788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- 2 680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2 680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Акжаикского районного маслихата Западно-Казахстанской области от 05.12.2025 </w:t>
      </w:r>
      <w:r>
        <w:rPr>
          <w:rFonts w:ascii="Times New Roman"/>
          <w:b w:val="false"/>
          <w:i w:val="false"/>
          <w:color w:val="000000"/>
          <w:sz w:val="28"/>
        </w:rPr>
        <w:t>№ 35-1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Бударинского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44 454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40 336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51 811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- 7 357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7 357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7 357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Акжаикского районного маслихата Западно-Казахстанской области от 05.12.2025 </w:t>
      </w:r>
      <w:r>
        <w:rPr>
          <w:rFonts w:ascii="Times New Roman"/>
          <w:b w:val="false"/>
          <w:i w:val="false"/>
          <w:color w:val="000000"/>
          <w:sz w:val="28"/>
        </w:rPr>
        <w:t>№ 35-1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Есенсайского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46 719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1 414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38 687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51 311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- 4 592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4 592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4 592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Акжаикского районного маслихата Западно-Казахстанской области от 05.12.2025 </w:t>
      </w:r>
      <w:r>
        <w:rPr>
          <w:rFonts w:ascii="Times New Roman"/>
          <w:b w:val="false"/>
          <w:i w:val="false"/>
          <w:color w:val="000000"/>
          <w:sz w:val="28"/>
        </w:rPr>
        <w:t>№ 35-1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Жамбулского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42 087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39 364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43 002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Акжаикского районного маслихата Западно-Казахстанской области от 05.12.2025 </w:t>
      </w:r>
      <w:r>
        <w:rPr>
          <w:rFonts w:ascii="Times New Roman"/>
          <w:b w:val="false"/>
          <w:i w:val="false"/>
          <w:color w:val="000000"/>
          <w:sz w:val="28"/>
        </w:rPr>
        <w:t>№ 35-1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Жанабулакского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49 709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46 928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53 367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- 3 658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3 658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3 658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Акжаикского районного маслихата Западно-Казахстанской области от 05.12.2025 </w:t>
      </w:r>
      <w:r>
        <w:rPr>
          <w:rFonts w:ascii="Times New Roman"/>
          <w:b w:val="false"/>
          <w:i w:val="false"/>
          <w:color w:val="000000"/>
          <w:sz w:val="28"/>
        </w:rPr>
        <w:t>№ 35-1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Конеккеткенского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47 856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2 340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43 435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48 362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Акжаикского районного маслихата Западно-Казахстанской области от 05.12.2025 </w:t>
      </w:r>
      <w:r>
        <w:rPr>
          <w:rFonts w:ascii="Times New Roman"/>
          <w:b w:val="false"/>
          <w:i w:val="false"/>
          <w:color w:val="000000"/>
          <w:sz w:val="28"/>
        </w:rPr>
        <w:t>№ 35-1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Кабыршактинского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46 058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41 249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48 542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- 2 484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2 484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2 484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Акжаикского районного маслихата Западно-Казахстанской области от 05.12.2025 </w:t>
      </w:r>
      <w:r>
        <w:rPr>
          <w:rFonts w:ascii="Times New Roman"/>
          <w:b w:val="false"/>
          <w:i w:val="false"/>
          <w:color w:val="000000"/>
          <w:sz w:val="28"/>
        </w:rPr>
        <w:t>№ 35-1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Карауылтюбинского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95 387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1 470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91 564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99 431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- 4 044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4 044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4 044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Акжаикского районного маслихата Западно-Казахстанской области от 05.12.2025 </w:t>
      </w:r>
      <w:r>
        <w:rPr>
          <w:rFonts w:ascii="Times New Roman"/>
          <w:b w:val="false"/>
          <w:i w:val="false"/>
          <w:color w:val="000000"/>
          <w:sz w:val="28"/>
        </w:rPr>
        <w:t>№ 35-1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Курайлысайского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41 736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38 379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43 633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- 1 897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1 897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решения Акжаикского районного маслихата Западно-Казахстанской области от 05.12.2025 </w:t>
      </w:r>
      <w:r>
        <w:rPr>
          <w:rFonts w:ascii="Times New Roman"/>
          <w:b w:val="false"/>
          <w:i w:val="false"/>
          <w:color w:val="000000"/>
          <w:sz w:val="28"/>
        </w:rPr>
        <w:t>№ 35-1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Мергеневского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40 176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37 562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45 661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- 5 485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5 485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5 485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решения Акжаикского районного маслихата Западно-Казахстанской области от 05.12.2025 </w:t>
      </w:r>
      <w:r>
        <w:rPr>
          <w:rFonts w:ascii="Times New Roman"/>
          <w:b w:val="false"/>
          <w:i w:val="false"/>
          <w:color w:val="000000"/>
          <w:sz w:val="28"/>
        </w:rPr>
        <w:t>№ 35-1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Сартогайского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42 540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39 846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43 478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938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решения Акжаикского районного маслихата Западно-Казахстанской области от 05.12.2025 </w:t>
      </w:r>
      <w:r>
        <w:rPr>
          <w:rFonts w:ascii="Times New Roman"/>
          <w:b w:val="false"/>
          <w:i w:val="false"/>
          <w:color w:val="000000"/>
          <w:sz w:val="28"/>
        </w:rPr>
        <w:t>№ 35-1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Тайпакского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111 377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30 454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8 808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71 774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120 038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- 8 661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8 661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8 661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решения Акжаикского районного маслихата Западно-Казахстанской области от 05.12.2025 </w:t>
      </w:r>
      <w:r>
        <w:rPr>
          <w:rFonts w:ascii="Times New Roman"/>
          <w:b w:val="false"/>
          <w:i w:val="false"/>
          <w:color w:val="000000"/>
          <w:sz w:val="28"/>
        </w:rPr>
        <w:t>№ 35-1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бюджет Чапаевского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166 567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69 374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13 162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83 004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190 804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- 24 237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24 237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24 237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решения Акжаикского районного маслихата Западно-Казахстанской области от 05.12.2025 </w:t>
      </w:r>
      <w:r>
        <w:rPr>
          <w:rFonts w:ascii="Times New Roman"/>
          <w:b w:val="false"/>
          <w:i w:val="false"/>
          <w:color w:val="000000"/>
          <w:sz w:val="28"/>
        </w:rPr>
        <w:t>№ 35-1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Поступления в бюджеты сельских округов на 2025 год формируется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25 декабря 2024 года № 26-2 "О районном бюджете на 2025-2027 годы".</w:t>
      </w:r>
    </w:p>
    <w:bookmarkEnd w:id="19"/>
    <w:bookmarkStart w:name="z3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 в бюджете сельского округа на 2025 год поступления субвенции передаваемых из районного бюджета в сумме 838 282 тысячи тенге.</w:t>
      </w:r>
    </w:p>
    <w:bookmarkEnd w:id="20"/>
    <w:bookmarkStart w:name="z3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кодексом Республики Казахстан и Правительством Республики Казахстан.</w:t>
      </w:r>
    </w:p>
    <w:bookmarkEnd w:id="21"/>
    <w:bookmarkStart w:name="z3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27-1</w:t>
            </w:r>
          </w:p>
        </w:tc>
      </w:tr>
    </w:tbl>
    <w:bookmarkStart w:name="z3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Акжолского сельского округа на 2025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Акжаикского районного маслихата Западно-Казахстанской области от 05.12.2025 </w:t>
      </w:r>
      <w:r>
        <w:rPr>
          <w:rFonts w:ascii="Times New Roman"/>
          <w:b w:val="false"/>
          <w:i w:val="false"/>
          <w:color w:val="ff0000"/>
          <w:sz w:val="28"/>
        </w:rPr>
        <w:t>№ 35-1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27-1</w:t>
            </w:r>
          </w:p>
        </w:tc>
      </w:tr>
    </w:tbl>
    <w:bookmarkStart w:name="z3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Акжолского сельского округа на 2026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27-1</w:t>
            </w:r>
          </w:p>
        </w:tc>
      </w:tr>
    </w:tbl>
    <w:bookmarkStart w:name="z3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Акжолского сельского округа на 2027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27-1</w:t>
            </w:r>
          </w:p>
        </w:tc>
      </w:tr>
    </w:tbl>
    <w:bookmarkStart w:name="z3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2025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Акжаикского районного маслихата Западно-Казахстанской области от 05.12.2025 </w:t>
      </w:r>
      <w:r>
        <w:rPr>
          <w:rFonts w:ascii="Times New Roman"/>
          <w:b w:val="false"/>
          <w:i w:val="false"/>
          <w:color w:val="ff0000"/>
          <w:sz w:val="28"/>
        </w:rPr>
        <w:t>№ 35-1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№27-1</w:t>
            </w:r>
          </w:p>
        </w:tc>
      </w:tr>
    </w:tbl>
    <w:bookmarkStart w:name="z3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2026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№27-1</w:t>
            </w:r>
          </w:p>
        </w:tc>
      </w:tr>
    </w:tbl>
    <w:bookmarkStart w:name="z34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2027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27-1</w:t>
            </w:r>
          </w:p>
        </w:tc>
      </w:tr>
    </w:tbl>
    <w:bookmarkStart w:name="z34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2025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Акжаикского районного маслихата Западно-Казахстанской области от 05.12.2025 </w:t>
      </w:r>
      <w:r>
        <w:rPr>
          <w:rFonts w:ascii="Times New Roman"/>
          <w:b w:val="false"/>
          <w:i w:val="false"/>
          <w:color w:val="ff0000"/>
          <w:sz w:val="28"/>
        </w:rPr>
        <w:t>№ 35-1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№27-1</w:t>
            </w:r>
          </w:p>
        </w:tc>
      </w:tr>
    </w:tbl>
    <w:bookmarkStart w:name="z34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2026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№27-1</w:t>
            </w:r>
          </w:p>
        </w:tc>
      </w:tr>
    </w:tbl>
    <w:bookmarkStart w:name="z35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2027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27-1</w:t>
            </w:r>
          </w:p>
        </w:tc>
      </w:tr>
    </w:tbl>
    <w:bookmarkStart w:name="z35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2025 год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Акжаикского районного маслихата Западно-Казахстанской области от 05.12.2025 </w:t>
      </w:r>
      <w:r>
        <w:rPr>
          <w:rFonts w:ascii="Times New Roman"/>
          <w:b w:val="false"/>
          <w:i w:val="false"/>
          <w:color w:val="ff0000"/>
          <w:sz w:val="28"/>
        </w:rPr>
        <w:t>№ 35-1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№27-1</w:t>
            </w:r>
          </w:p>
        </w:tc>
      </w:tr>
    </w:tbl>
    <w:bookmarkStart w:name="z35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2026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№27-1</w:t>
            </w:r>
          </w:p>
        </w:tc>
      </w:tr>
    </w:tbl>
    <w:bookmarkStart w:name="z35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2027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27-1</w:t>
            </w:r>
          </w:p>
        </w:tc>
      </w:tr>
    </w:tbl>
    <w:bookmarkStart w:name="z35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Базартюбинского сельского округа на 2025 год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Акжаикского районного маслихата Западно-Казахстанской области от 05.12.2025 </w:t>
      </w:r>
      <w:r>
        <w:rPr>
          <w:rFonts w:ascii="Times New Roman"/>
          <w:b w:val="false"/>
          <w:i w:val="false"/>
          <w:color w:val="ff0000"/>
          <w:sz w:val="28"/>
        </w:rPr>
        <w:t>№ 35-1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№27-1</w:t>
            </w:r>
          </w:p>
        </w:tc>
      </w:tr>
    </w:tbl>
    <w:bookmarkStart w:name="z36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Базартюбинского сельского округа на 2026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№27-1</w:t>
            </w:r>
          </w:p>
        </w:tc>
      </w:tr>
    </w:tbl>
    <w:bookmarkStart w:name="z36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Базартюбинского сельского округа на 2027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27-1</w:t>
            </w:r>
          </w:p>
        </w:tc>
      </w:tr>
    </w:tbl>
    <w:bookmarkStart w:name="z36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Базаршоланского сельского округа на 2025 год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Акжаикского районного маслихата Западно-Казахстанской области от 05.12.2025 </w:t>
      </w:r>
      <w:r>
        <w:rPr>
          <w:rFonts w:ascii="Times New Roman"/>
          <w:b w:val="false"/>
          <w:i w:val="false"/>
          <w:color w:val="ff0000"/>
          <w:sz w:val="28"/>
        </w:rPr>
        <w:t>№ 35-1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27-1</w:t>
            </w:r>
          </w:p>
        </w:tc>
      </w:tr>
    </w:tbl>
    <w:bookmarkStart w:name="z36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Базаршоланского сельского округа на 2026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27-1</w:t>
            </w:r>
          </w:p>
        </w:tc>
      </w:tr>
    </w:tbl>
    <w:bookmarkStart w:name="z36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Базаршоланского сельского округа на 2027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27-1</w:t>
            </w:r>
          </w:p>
        </w:tc>
      </w:tr>
    </w:tbl>
    <w:bookmarkStart w:name="z37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Бударинского сельского округа на 2025 год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Акжаикского районного маслихата Западно-Казахстанской области от 05.12.2025 </w:t>
      </w:r>
      <w:r>
        <w:rPr>
          <w:rFonts w:ascii="Times New Roman"/>
          <w:b w:val="false"/>
          <w:i w:val="false"/>
          <w:color w:val="ff0000"/>
          <w:sz w:val="28"/>
        </w:rPr>
        <w:t>№ 35-1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27-1</w:t>
            </w:r>
          </w:p>
        </w:tc>
      </w:tr>
    </w:tbl>
    <w:bookmarkStart w:name="z37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Бударинского сельского округа на 2026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№27-1</w:t>
            </w:r>
          </w:p>
        </w:tc>
      </w:tr>
    </w:tbl>
    <w:bookmarkStart w:name="z37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Бударинского сельского округа на 2027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27-1</w:t>
            </w:r>
          </w:p>
        </w:tc>
      </w:tr>
    </w:tbl>
    <w:bookmarkStart w:name="z37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Есенсайского сельского округа на 2025 год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Акжаикского районного маслихата Западно-Казахстанской области от 05.12.2025 </w:t>
      </w:r>
      <w:r>
        <w:rPr>
          <w:rFonts w:ascii="Times New Roman"/>
          <w:b w:val="false"/>
          <w:i w:val="false"/>
          <w:color w:val="ff0000"/>
          <w:sz w:val="28"/>
        </w:rPr>
        <w:t>№ 35-1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№27-1</w:t>
            </w:r>
          </w:p>
        </w:tc>
      </w:tr>
    </w:tbl>
    <w:bookmarkStart w:name="z37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Есенсайского сельского округа на 2026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27-1</w:t>
            </w:r>
          </w:p>
        </w:tc>
      </w:tr>
    </w:tbl>
    <w:bookmarkStart w:name="z38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Есенсайского сельского округа на 2027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27-1</w:t>
            </w:r>
          </w:p>
        </w:tc>
      </w:tr>
    </w:tbl>
    <w:bookmarkStart w:name="z38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Жамбулского сельского округа на 2025 год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Акжаикского районного маслихата Западно-Казахстанской области от 05.12.2025 </w:t>
      </w:r>
      <w:r>
        <w:rPr>
          <w:rFonts w:ascii="Times New Roman"/>
          <w:b w:val="false"/>
          <w:i w:val="false"/>
          <w:color w:val="ff0000"/>
          <w:sz w:val="28"/>
        </w:rPr>
        <w:t>№ 35-1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№27-1</w:t>
            </w:r>
          </w:p>
        </w:tc>
      </w:tr>
    </w:tbl>
    <w:bookmarkStart w:name="z38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Жамбулского сельского округа на 2026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№27-1</w:t>
            </w:r>
          </w:p>
        </w:tc>
      </w:tr>
    </w:tbl>
    <w:bookmarkStart w:name="z38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Жамбулского сельского округа на 2027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27-1</w:t>
            </w:r>
          </w:p>
        </w:tc>
      </w:tr>
    </w:tbl>
    <w:bookmarkStart w:name="z38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Жанабулакского сельского округа на 2025 год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Акжаикского районного маслихата Западно-Казахстанской области от 05.12.2025 </w:t>
      </w:r>
      <w:r>
        <w:rPr>
          <w:rFonts w:ascii="Times New Roman"/>
          <w:b w:val="false"/>
          <w:i w:val="false"/>
          <w:color w:val="ff0000"/>
          <w:sz w:val="28"/>
        </w:rPr>
        <w:t>№ 35-1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№27-1</w:t>
            </w:r>
          </w:p>
        </w:tc>
      </w:tr>
    </w:tbl>
    <w:bookmarkStart w:name="z39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Жанабулакского сельского округа на 2026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№27-1</w:t>
            </w:r>
          </w:p>
        </w:tc>
      </w:tr>
    </w:tbl>
    <w:bookmarkStart w:name="z39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Жанабулакского сельского округа на 2027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393" w:id="53"/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31 к решению 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Акжаикского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27 декабря 2024 года № 27-1</w:t>
      </w:r>
    </w:p>
    <w:bookmarkStart w:name="z39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Конеккеткенского сельского округа на 2025 год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Акжаикского районного маслихата Западно-Казахстанской области от 05.12.2025 </w:t>
      </w:r>
      <w:r>
        <w:rPr>
          <w:rFonts w:ascii="Times New Roman"/>
          <w:b w:val="false"/>
          <w:i w:val="false"/>
          <w:color w:val="ff0000"/>
          <w:sz w:val="28"/>
        </w:rPr>
        <w:t>№ 35-1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№27-1</w:t>
            </w:r>
          </w:p>
        </w:tc>
      </w:tr>
    </w:tbl>
    <w:bookmarkStart w:name="z39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Конеккеткенского сельского округа на 2026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№27-1</w:t>
            </w:r>
          </w:p>
        </w:tc>
      </w:tr>
    </w:tbl>
    <w:bookmarkStart w:name="z39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Конеккеткенского сельского округа на 2027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399" w:id="57"/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34 к решению 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Акжаикского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27 декабря 2024 года № 27-1</w:t>
      </w:r>
    </w:p>
    <w:bookmarkStart w:name="z40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Кабыршактинского сельского округа на 2025 год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Акжаикского районного маслихата Западно-Казахстанской области от 05.12.2025 </w:t>
      </w:r>
      <w:r>
        <w:rPr>
          <w:rFonts w:ascii="Times New Roman"/>
          <w:b w:val="false"/>
          <w:i w:val="false"/>
          <w:color w:val="ff0000"/>
          <w:sz w:val="28"/>
        </w:rPr>
        <w:t>№ 35-1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27-1</w:t>
            </w:r>
          </w:p>
        </w:tc>
      </w:tr>
    </w:tbl>
    <w:bookmarkStart w:name="z40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Кабыршактинского сельского округа на 2026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№27-1</w:t>
            </w:r>
          </w:p>
        </w:tc>
      </w:tr>
    </w:tbl>
    <w:bookmarkStart w:name="z40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Кабыршактинского сельского округа на 2027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405" w:id="61"/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37 к решению 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Акжаикского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27 декабря 2024 года № 27-1</w:t>
      </w:r>
    </w:p>
    <w:bookmarkStart w:name="z40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Карауылтюбинского сельского округа на 2025 год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37 - в редакции решения Акжаикского районного маслихата Западно-Казахстанской области от 05.12.2025 </w:t>
      </w:r>
      <w:r>
        <w:rPr>
          <w:rFonts w:ascii="Times New Roman"/>
          <w:b w:val="false"/>
          <w:i w:val="false"/>
          <w:color w:val="ff0000"/>
          <w:sz w:val="28"/>
        </w:rPr>
        <w:t>№ 35-1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_27-1</w:t>
            </w:r>
          </w:p>
        </w:tc>
      </w:tr>
    </w:tbl>
    <w:bookmarkStart w:name="z40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Карауылтюбинского сельского округа на 2026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27-1</w:t>
            </w:r>
          </w:p>
        </w:tc>
      </w:tr>
    </w:tbl>
    <w:bookmarkStart w:name="z41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Карауылтюбинского сельского округа на 2027 год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411" w:id="65"/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40 к решению 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Акжаикского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27 декабря 2024 года № 27-1</w:t>
      </w:r>
    </w:p>
    <w:bookmarkStart w:name="z41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Курайлысайского сельского округа на 2025 год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40 - в редакции решения Акжаикского районного маслихата Западно-Казахстанской области от 05.12.2025 </w:t>
      </w:r>
      <w:r>
        <w:rPr>
          <w:rFonts w:ascii="Times New Roman"/>
          <w:b w:val="false"/>
          <w:i w:val="false"/>
          <w:color w:val="ff0000"/>
          <w:sz w:val="28"/>
        </w:rPr>
        <w:t>№ 35-1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№27-1</w:t>
            </w:r>
          </w:p>
        </w:tc>
      </w:tr>
    </w:tbl>
    <w:bookmarkStart w:name="z41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Курайлысайского сельского округа на 2026 год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№27-1</w:t>
            </w:r>
          </w:p>
        </w:tc>
      </w:tr>
    </w:tbl>
    <w:bookmarkStart w:name="z41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Курайлысайского сельского округа на 2027 год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417" w:id="69"/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43 к решению 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Акжаикского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27 декабря 2024 года № 27-1</w:t>
      </w:r>
    </w:p>
    <w:bookmarkStart w:name="z41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Мергеневского сельского округа на 2025 год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43 - в редакции решения Акжаикского районного маслихата Западно-Казахстанской области от 05.12.2025 </w:t>
      </w:r>
      <w:r>
        <w:rPr>
          <w:rFonts w:ascii="Times New Roman"/>
          <w:b w:val="false"/>
          <w:i w:val="false"/>
          <w:color w:val="ff0000"/>
          <w:sz w:val="28"/>
        </w:rPr>
        <w:t>№ 35-1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№27-1</w:t>
            </w:r>
          </w:p>
        </w:tc>
      </w:tr>
    </w:tbl>
    <w:bookmarkStart w:name="z42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Мергеневского сельского округа на 2026 год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№27-1</w:t>
            </w:r>
          </w:p>
        </w:tc>
      </w:tr>
    </w:tbl>
    <w:bookmarkStart w:name="z422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Мергеневского сельского округа на 2027 год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423" w:id="73"/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46 к решению 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Акжаикского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27 декабря 2024 года № 27-1</w:t>
      </w:r>
    </w:p>
    <w:bookmarkStart w:name="z424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Сартогайского сельского округа на 2025 год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46 - в редакции решения Акжаикского районного маслихата Западно-Казахстанской области от 05.12.2025 </w:t>
      </w:r>
      <w:r>
        <w:rPr>
          <w:rFonts w:ascii="Times New Roman"/>
          <w:b w:val="false"/>
          <w:i w:val="false"/>
          <w:color w:val="ff0000"/>
          <w:sz w:val="28"/>
        </w:rPr>
        <w:t>№ 35-1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№27-1</w:t>
            </w:r>
          </w:p>
        </w:tc>
      </w:tr>
    </w:tbl>
    <w:bookmarkStart w:name="z426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Сартогайского сельского округа на 2026 год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№27-1</w:t>
            </w:r>
          </w:p>
        </w:tc>
      </w:tr>
    </w:tbl>
    <w:bookmarkStart w:name="z428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Сартогайского сельского округа на 2027 год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429" w:id="77"/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49 к решению 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Акжаикского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27 декабря 2024 года № 27-1</w:t>
      </w:r>
    </w:p>
    <w:bookmarkStart w:name="z430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Тайпакского сельского округа на 2025 год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49 - в редакции решения Акжаикского районного маслихата Западно-Казахстанской области от 05.12.2025 </w:t>
      </w:r>
      <w:r>
        <w:rPr>
          <w:rFonts w:ascii="Times New Roman"/>
          <w:b w:val="false"/>
          <w:i w:val="false"/>
          <w:color w:val="ff0000"/>
          <w:sz w:val="28"/>
        </w:rPr>
        <w:t>№ 35-1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№27-1</w:t>
            </w:r>
          </w:p>
        </w:tc>
      </w:tr>
    </w:tbl>
    <w:bookmarkStart w:name="z432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Тайпакского сельского округа на 2026 год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№27-1</w:t>
            </w:r>
          </w:p>
        </w:tc>
      </w:tr>
    </w:tbl>
    <w:bookmarkStart w:name="z434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Тайпакского сельского округа на 2027 год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435" w:id="81"/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52 к решению 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Акжаикского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27 декабря 2024 года № 27-1</w:t>
      </w:r>
    </w:p>
    <w:bookmarkStart w:name="z436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2025 год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52 - в редакции решения Акжаикского районного маслихата Западно-Казахстанской области от 05.12.2025 </w:t>
      </w:r>
      <w:r>
        <w:rPr>
          <w:rFonts w:ascii="Times New Roman"/>
          <w:b w:val="false"/>
          <w:i w:val="false"/>
          <w:color w:val="ff0000"/>
          <w:sz w:val="28"/>
        </w:rPr>
        <w:t>№ 35-1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№27-1</w:t>
            </w:r>
          </w:p>
        </w:tc>
      </w:tr>
    </w:tbl>
    <w:bookmarkStart w:name="z438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2026 год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№27-1</w:t>
            </w:r>
          </w:p>
        </w:tc>
      </w:tr>
    </w:tbl>
    <w:bookmarkStart w:name="z44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2027 год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