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1a57" w14:textId="b201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Акжаикского районного маслихата от 17 апреля 2023 года № 2-10 "Об утверждении Плана по управлению пастбищами и их использованию по Акжаикскому району на 2023-2024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ноября 2024 года № 24-4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17 апреля 2023 года №2-10 "Об утверждении Плана по управлению пастбищами и их использованию по Акжаикскому району на 2023-2024 годы".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