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9343" w14:textId="87f9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Акжаикского района</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29 ноября 2024 года № 24-2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 Акжаикский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Акжаикского района.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решениию Акжаикского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ноября 2024 года №24-2</w:t>
            </w:r>
          </w:p>
        </w:tc>
      </w:tr>
    </w:tbl>
    <w:bookmarkStart w:name="z8" w:id="3"/>
    <w:p>
      <w:pPr>
        <w:spacing w:after="0"/>
        <w:ind w:left="0"/>
        <w:jc w:val="left"/>
      </w:pPr>
      <w:r>
        <w:rPr>
          <w:rFonts w:ascii="Times New Roman"/>
          <w:b/>
          <w:i w:val="false"/>
          <w:color w:val="000000"/>
        </w:rPr>
        <w:t xml:space="preserve"> Регламент собрания местного сообщества сельских округов  Акжаикского района</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Акжаикского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w:t>
      </w:r>
    </w:p>
    <w:bookmarkEnd w:id="5"/>
    <w:bookmarkStart w:name="z11"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Акжаикского района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Акжаикским районным маслихатом.</w:t>
      </w:r>
    </w:p>
    <w:bookmarkEnd w:id="12"/>
    <w:bookmarkStart w:name="z18"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20"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1"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2"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3"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4" w:id="1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5" w:id="20"/>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0"/>
    <w:bookmarkStart w:name="z26" w:id="21"/>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1"/>
    <w:bookmarkStart w:name="z27" w:id="2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2"/>
    <w:bookmarkStart w:name="z28"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29" w:id="2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4"/>
    <w:bookmarkStart w:name="z30"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1"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2"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3"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5"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6"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37"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38"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39" w:id="34"/>
    <w:p>
      <w:pPr>
        <w:spacing w:after="0"/>
        <w:ind w:left="0"/>
        <w:jc w:val="both"/>
      </w:pPr>
      <w:r>
        <w:rPr>
          <w:rFonts w:ascii="Times New Roman"/>
          <w:b w:val="false"/>
          <w:i w:val="false"/>
          <w:color w:val="000000"/>
          <w:sz w:val="28"/>
        </w:rPr>
        <w:t>
      7.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
    <w:bookmarkStart w:name="z40"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5"/>
    <w:bookmarkStart w:name="z41"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2" w:id="37"/>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3"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8"/>
    <w:bookmarkStart w:name="z44" w:id="39"/>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5"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6"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47" w:id="42"/>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2"/>
    <w:bookmarkStart w:name="z48"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49"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0"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1"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52" w:id="47"/>
    <w:p>
      <w:pPr>
        <w:spacing w:after="0"/>
        <w:ind w:left="0"/>
        <w:jc w:val="both"/>
      </w:pPr>
      <w:r>
        <w:rPr>
          <w:rFonts w:ascii="Times New Roman"/>
          <w:b w:val="false"/>
          <w:i w:val="false"/>
          <w:color w:val="000000"/>
          <w:sz w:val="28"/>
        </w:rPr>
        <w:t>
      12. На созыв собрания могут приглашаться депутаты районного маслихата,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7"/>
    <w:bookmarkStart w:name="z53"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54" w:id="49"/>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55"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56"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57"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58" w:id="53"/>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3"/>
    <w:bookmarkStart w:name="z59" w:id="54"/>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4"/>
    <w:bookmarkStart w:name="z60"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1"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2" w:id="57"/>
    <w:p>
      <w:pPr>
        <w:spacing w:after="0"/>
        <w:ind w:left="0"/>
        <w:jc w:val="both"/>
      </w:pPr>
      <w:r>
        <w:rPr>
          <w:rFonts w:ascii="Times New Roman"/>
          <w:b w:val="false"/>
          <w:i w:val="false"/>
          <w:color w:val="000000"/>
          <w:sz w:val="28"/>
        </w:rPr>
        <w:t>
      1) дата и место проведения собрания;</w:t>
      </w:r>
    </w:p>
    <w:bookmarkEnd w:id="57"/>
    <w:bookmarkStart w:name="z63"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4"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5"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66"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67"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68"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Акжаикского района района.</w:t>
      </w:r>
    </w:p>
    <w:bookmarkEnd w:id="63"/>
    <w:bookmarkStart w:name="z69" w:id="64"/>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в срок не более пяти рабочих дней.</w:t>
      </w:r>
    </w:p>
    <w:bookmarkEnd w:id="64"/>
    <w:bookmarkStart w:name="z70" w:id="65"/>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5"/>
    <w:bookmarkStart w:name="z71"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маслихата Акжаикского района.</w:t>
      </w:r>
    </w:p>
    <w:bookmarkEnd w:id="66"/>
    <w:bookmarkStart w:name="z72" w:id="67"/>
    <w:p>
      <w:pPr>
        <w:spacing w:after="0"/>
        <w:ind w:left="0"/>
        <w:jc w:val="both"/>
      </w:pPr>
      <w:r>
        <w:rPr>
          <w:rFonts w:ascii="Times New Roman"/>
          <w:b w:val="false"/>
          <w:i w:val="false"/>
          <w:color w:val="000000"/>
          <w:sz w:val="28"/>
        </w:rPr>
        <w:t>
      16.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67"/>
    <w:bookmarkStart w:name="z73" w:id="68"/>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
    <w:bookmarkStart w:name="z74" w:id="69"/>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9"/>
    <w:bookmarkStart w:name="z75" w:id="7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0"/>
    <w:bookmarkStart w:name="z76" w:id="71"/>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1"/>
    <w:bookmarkStart w:name="z77" w:id="72"/>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78"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