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87b2" w14:textId="f34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2023 года № 12-3 "О бюджетах сельских округов Акжаикского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ноября 2024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2024-2026 годы" от 27 декабря 2023 года № 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39 124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- 3 400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3 400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3 400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41 381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36 841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41 859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- 478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478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45 189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41 533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46 310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39 963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5 486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34 275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43 002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- 3 039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3 039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3 039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Базартюбинского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43 417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40 707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44 622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- 1 205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1 205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1 205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Базаршоланского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49 953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1 996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тысяча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47 831 тысяча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50 665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- 712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712 тысячи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Бударинского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40 753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37 009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42 233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- 1 480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1 480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1 480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Есенсайского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40 290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тысячи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37 388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41 112 тысяча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- 822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822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Жамбулского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40 370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2 037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38 189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41 506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- 1 136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1 136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40 913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2 120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38 578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41 775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 тысячи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 тысячи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Конеккеткенского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44 405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3 382 тысячи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40 913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44 885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- 480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480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Кабыршактинского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37 549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 тысяча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35 592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37 964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- 415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415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Карауылтюбинского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38 014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2 112 тысячи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35 874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38 260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- 246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246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47 436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6 234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40 934 тысячи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49 004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- 1 568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1 568 тысяч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1 568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Мергеневского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37 926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2 146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35 550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38 488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- 562 тысячи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562 тысячи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38 759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1 447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39 131 тысяча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тысячи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тысячи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тысячи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89 940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20 056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тысячи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69 292 тысячи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97 015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- 7 075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7 075 тысяч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7 075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115 763 тысячи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48 086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 тысяча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тысячи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62 127 тысячи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147 506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- 31 743 тысяча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31 743 тысяча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31 743 тысяча тенге.".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