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3cfa" w14:textId="a833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2023 года № 12-3 "О бюджетах сельских округов Акжаикского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августа 2024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2024-2026 годы" от 27 декабря 2023 года № 12-3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Аксуатского сельского округа на 2024-2026 годы согласно пункт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41 418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41 896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- 478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478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Алмалинского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39 963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5 486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34 275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43 002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- 3 039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3 039 тысяча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3 039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Базартюбинского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43 417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40 707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44 622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- 1 205 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1 205 тысяча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1 205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Базаршоланского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49 953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1 996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47 831 тысяча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50 665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- 712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712 тысячи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Жамбулского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40 373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2 037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38 192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41 509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- 1 136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1 136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1 136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Утвердить бюджет Конеккеткенского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44 577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3 382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41 085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45 057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- 480 тысячи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480 тысячи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Курайлысайского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48 340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6 234 тысячи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41 838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49 908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- 1 568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1 568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39 047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1 447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37 566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39 419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тысячи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тысячи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тысячи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Тайпакского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90 566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20 056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 тысячи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69 918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97 641 тысяча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- 7 075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7 075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7 075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Чапаевского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115 763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48 086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1 550 тысяча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тысячи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62 127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147 506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- 31 743 тысяча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31 743 тысяча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31 743 тысяча тенге.".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0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0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2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2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23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