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6d8c" w14:textId="94b6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2023 года № 12-3 "О бюджетах сельских округов Акжаикского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26 июня 2024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2024-2026 годы" от 27 декабря 2023 года № 12-3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Акжолского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48 728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34 078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52 128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- 3 400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3 400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3 400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43 862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3 440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40 206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44 983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- 1 121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1 121 тысяча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1 121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Бударинского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40 057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3 320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36 313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41 537 тысяча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- 1 480 тысяча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1 480 тысяча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1 480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Есенсайского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40 796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2 651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37 894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41 618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- 822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822 тысячи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Утвердить бюджет Карауылтюбинского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38 014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35 874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38 260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- 246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246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Утвердить бюджет Мергеневского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37 926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2 146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35 550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38 488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- 562 тысячи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562 тысячи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Утвердить бюджет Чапаевского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100 783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33 106 тысячи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1 550 тысяча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тысячи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62 127 тысячи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132 526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- 31 743 тысяча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31 743 тысяча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31 743 тысяча тенге.".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2024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2024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2024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15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Мергенского сельского округа на 2024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1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