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39fa" w14:textId="1193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июня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 16299)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Акжаикского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 18-4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(зарегистирован в Реестре государственной регистрации нормативных правовых актов за №16299)(далее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Акжаикского районного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аппарата Акжаикского районного маслихата – лица занимающие административные государственные должности корпуса "Б", за исключением руководителя аппарата Акжаикского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оцениваемые лицо – руководитель аппарата Акжаикского районного маслихата или служащие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Акжаикского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аппарата Акжаикского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 на которое возложено исполнение обязанностей службы управления персоналом (кадровая служба) (далее – служба управления персоналом), в том числе посредством информационной системы.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общих результатов работы аппарата Акжаикского районного маслихата за оцениваемый период;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 поставленных задач;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Службы управления персоналом обеспечивают: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службы управления персоналом и участникам калибровочных сессий.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Акжаикского районного маслихата по достижению КЦИ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Акжаикского районного маслихата осуществляется на основе оценки достижения КЦИ.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службой управления персоналом в индивидуальном плане работы руководителя аппарата Акжаикского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Акжаикского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аппарата Акжаикского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аппарата Акжаикского районного маслихата методом ранжирования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аппарата Акжаикского районного маслихата осуществляется по методу ранжирования.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аппарата Акжаикского районного маслихата по методу ранжирования осуществляется руководителем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аппарата Акжаикского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аппарата Акжаикского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Акжаикского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