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47a" w14:textId="ff39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2023 года № 12-3 "О бюджетах сельских округов Акжаикского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мая 2024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2024-2026 годы" от 27 декабря 2023 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41 555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44 983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1 121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40 263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34 575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43 302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- 3 039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3 039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3 039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44 817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42 487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–46 022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- 1 205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1 205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1 205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Жамбулского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42 957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1 796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41 017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44 093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- 1 136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1 136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1 136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39 796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2 120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43 177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1 782 тысяча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41 285 тысяча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43 657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38 489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37 008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38 861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87 588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17 078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тысячи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69 918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94 663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- 7 075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7 075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100 783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33 106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62 127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132 526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- 31 743 тысяча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31 743 тысяча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тенге.".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2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