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e272" w14:textId="cdbe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6 июня 2024 года № 144. Отменено постановлением акимата Акжаикского района Западно-Казахстанской области от 28 января 2026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Акжаикского района Западно-Казахстанской области от 28.01.2026 № 18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 16299)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Сердалин.М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2024 года № 144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 финансируемых из местного бюджета.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E-R-1 (руководители структурных подразделений), E-1, E-2;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