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a1f7" w14:textId="bb4a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Круглоозерный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Круглоозерный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323 340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49 611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264 829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336 168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-12 828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12 828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Круглоозерный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Круглоозерный на 2025 год поступление трансфертов из вышестоящих органов в сумме 66 665 тысяч тенге и субвенции, передаваемой из городского бюджета в сумме 146 872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18-10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18-10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2026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18-10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2027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