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ee46" w14:textId="329e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7 августа 2024 года № 1766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 16299), акимат города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Уральска"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единой службы государственно-правовой работы обеспечить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города Уральск.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2024 года №__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акимагорода Уральск" и городских исполнительных органов, 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типовая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 и определяет порядок оценки деятельности административных государственных служащих корпуса "Б" государственного учреждения "Аппарат акимагорода Уральск" и городских исполнительных органов финансируемых из местного бюджета.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государственного органа.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оценки выставляются по следующей градации: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Результаты оценки по методу 360 являются основанием для принятия решений по обучению служащего.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Оценивающее лицо обеспечивает: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Оцениваемое лицо обеспечивает: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Руководители службы управления персоналом обеспечивают: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КЦИ должны иметь количественные и качественные индикаторы измеримости достижения целей и быть: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Оценка служащих корпуса "Б" осуществляется по методу ранжирования.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Методом 360 оцениваются следующие компетенции в зависимости от категории оцениваемых лиц: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Служба управления персоналом организовывает деятельность калибровочной сессии.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 Результат оценки: ____________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надлежащим образом,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удовлетворительно,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Оцениваемое лицо                                                Оценивающее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            __________________________________ (фамилия, инициалы)                                          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                                                                        дата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           __________________________________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                                                                  подпись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Скачать</w:t>
            </w:r>
          </w:p>
        </w:tc>
      </w:tr>
    </w:tbl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9"/>
    <w:bookmarkStart w:name="z17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оценок разделить на количество оцениваемых параметров.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надлежащим образом,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удовлетворительно,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автоматическом режиме путем суммирования баллов каждого респондента и деления на количество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респондентов (кроме самооценки).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автоматическом режиме путем суммирования баллов каждого респондента и деление на количество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респондентов (кроме самооценки).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